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9333" w14:textId="77777777" w:rsidR="008A18D3" w:rsidRDefault="006716AB">
      <w:pPr>
        <w:jc w:val="center"/>
      </w:pPr>
      <w:r>
        <w:rPr>
          <w:b/>
          <w:sz w:val="52"/>
        </w:rPr>
        <w:t>HARRIS INDUSTRIAL GASES</w:t>
      </w:r>
      <w:r>
        <w:rPr>
          <w:b/>
          <w:sz w:val="52"/>
        </w:rPr>
        <w:br/>
        <w:t>WE'RE HIRING</w:t>
      </w:r>
    </w:p>
    <w:p w14:paraId="3BF8C719" w14:textId="77777777" w:rsidR="008A18D3" w:rsidRDefault="006716AB" w:rsidP="007D7816">
      <w:pPr>
        <w:spacing w:after="0"/>
        <w:jc w:val="center"/>
      </w:pPr>
      <w:r>
        <w:rPr>
          <w:b/>
          <w:sz w:val="32"/>
        </w:rPr>
        <w:t>Website &amp; Customer Experience Specialist</w:t>
      </w:r>
    </w:p>
    <w:p w14:paraId="51FACD11" w14:textId="77777777" w:rsidR="008A18D3" w:rsidRDefault="006716AB" w:rsidP="007D7816">
      <w:pPr>
        <w:spacing w:after="0"/>
        <w:jc w:val="center"/>
      </w:pPr>
      <w:r>
        <w:t>Citrus Heights, CA (In‑Office)</w:t>
      </w:r>
      <w:r>
        <w:br/>
        <w:t>Full‑Time | Monday–Friday</w:t>
      </w:r>
      <w:r>
        <w:br/>
        <w:t>$27–$32 per hour + benefits</w:t>
      </w:r>
    </w:p>
    <w:p w14:paraId="1D99EDDA" w14:textId="77777777" w:rsidR="008A18D3" w:rsidRDefault="006716AB">
      <w:pPr>
        <w:jc w:val="center"/>
      </w:pPr>
      <w:r>
        <w:t>——————————————————————————————</w:t>
      </w:r>
    </w:p>
    <w:p w14:paraId="35469485" w14:textId="77777777" w:rsidR="008A18D3" w:rsidRDefault="006716AB">
      <w:r>
        <w:rPr>
          <w:b/>
        </w:rPr>
        <w:t>ABOUT US</w:t>
      </w:r>
      <w:r>
        <w:rPr>
          <w:b/>
        </w:rPr>
        <w:br/>
      </w:r>
      <w:r>
        <w:t>Harris Industrial Gases is a family‑owned company serving California and Nevada since 1936. We provide industrial, specialty, and medical gases, welding supplies, and equipment with a focus on reliability, service, and long‑term customer relationships.</w:t>
      </w:r>
    </w:p>
    <w:p w14:paraId="6FBC815D" w14:textId="77777777" w:rsidR="008A18D3" w:rsidRDefault="006716AB">
      <w:r>
        <w:rPr>
          <w:b/>
        </w:rPr>
        <w:t>POSITION OVERVIEW</w:t>
      </w:r>
      <w:r>
        <w:rPr>
          <w:b/>
        </w:rPr>
        <w:br/>
      </w:r>
      <w:r>
        <w:t>This hybrid role supports both our website and B2B customer platform (approximately 60%) and customer account and administrative functions (approximately 40%), with an emphasis on accounts receivable and customer support.</w:t>
      </w:r>
    </w:p>
    <w:p w14:paraId="2DBBBED4" w14:textId="77777777" w:rsidR="008A18D3" w:rsidRDefault="006716AB" w:rsidP="007D7816">
      <w:pPr>
        <w:spacing w:after="0"/>
      </w:pPr>
      <w:r>
        <w:rPr>
          <w:b/>
        </w:rPr>
        <w:t>KEY RESPONSIBILITIES</w:t>
      </w:r>
      <w:r>
        <w:rPr>
          <w:b/>
        </w:rPr>
        <w:br/>
      </w:r>
    </w:p>
    <w:p w14:paraId="1694902D" w14:textId="77777777" w:rsidR="008A18D3" w:rsidRDefault="006716AB">
      <w:pPr>
        <w:pStyle w:val="ListBullet"/>
      </w:pPr>
      <w:r>
        <w:t>Maintain and update website content (products, images, descriptions)</w:t>
      </w:r>
    </w:p>
    <w:p w14:paraId="5C6BDAEC" w14:textId="77777777" w:rsidR="008A18D3" w:rsidRDefault="006716AB">
      <w:pPr>
        <w:pStyle w:val="ListBullet"/>
      </w:pPr>
      <w:r>
        <w:t>Support and improve the B2B customer ordering platform</w:t>
      </w:r>
    </w:p>
    <w:p w14:paraId="30BA8200" w14:textId="77777777" w:rsidR="008A18D3" w:rsidRDefault="006716AB">
      <w:pPr>
        <w:pStyle w:val="ListBullet"/>
      </w:pPr>
      <w:r>
        <w:t>Assist customers with onboarding and website usage</w:t>
      </w:r>
    </w:p>
    <w:p w14:paraId="7E1A13E9" w14:textId="77777777" w:rsidR="008A18D3" w:rsidRDefault="006716AB">
      <w:pPr>
        <w:pStyle w:val="ListBullet"/>
      </w:pPr>
      <w:r>
        <w:t>Perform basic HTML/CSS updates and layout adjustments</w:t>
      </w:r>
    </w:p>
    <w:p w14:paraId="497AD0A6" w14:textId="77777777" w:rsidR="008A18D3" w:rsidRDefault="006716AB">
      <w:pPr>
        <w:pStyle w:val="ListBullet"/>
      </w:pPr>
      <w:r>
        <w:t>Upload and organize product images and digital content</w:t>
      </w:r>
    </w:p>
    <w:p w14:paraId="07A345A7" w14:textId="77777777" w:rsidR="008A18D3" w:rsidRDefault="006716AB">
      <w:pPr>
        <w:pStyle w:val="ListBullet"/>
      </w:pPr>
      <w:r>
        <w:t>Assist with accounts receivable, invoices, and payment follow‑up</w:t>
      </w:r>
    </w:p>
    <w:p w14:paraId="1DB3C6E0" w14:textId="77777777" w:rsidR="008A18D3" w:rsidRDefault="006716AB">
      <w:pPr>
        <w:pStyle w:val="ListBullet"/>
      </w:pPr>
      <w:r>
        <w:t>Support customer inquiries related to orders, invoices, and account status</w:t>
      </w:r>
    </w:p>
    <w:p w14:paraId="14E1437D" w14:textId="77777777" w:rsidR="008A18D3" w:rsidRDefault="006716AB">
      <w:pPr>
        <w:pStyle w:val="ListBullet"/>
      </w:pPr>
      <w:r>
        <w:t>Maintain organized internal documentation and assist with administrative tasks</w:t>
      </w:r>
    </w:p>
    <w:p w14:paraId="20E6CA29" w14:textId="77777777" w:rsidR="008A18D3" w:rsidRDefault="006716AB" w:rsidP="007D7816">
      <w:pPr>
        <w:spacing w:after="0"/>
      </w:pPr>
      <w:r>
        <w:rPr>
          <w:b/>
        </w:rPr>
        <w:t>QUALIFICATIONS</w:t>
      </w:r>
      <w:r>
        <w:rPr>
          <w:b/>
        </w:rPr>
        <w:br/>
      </w:r>
    </w:p>
    <w:p w14:paraId="50E63FC4" w14:textId="77777777" w:rsidR="008A18D3" w:rsidRDefault="006716AB">
      <w:pPr>
        <w:pStyle w:val="ListBullet"/>
      </w:pPr>
      <w:r>
        <w:t>Experience with WordPress or similar website platforms</w:t>
      </w:r>
    </w:p>
    <w:p w14:paraId="2C2916E0" w14:textId="77777777" w:rsidR="008A18D3" w:rsidRDefault="006716AB">
      <w:pPr>
        <w:pStyle w:val="ListBullet"/>
      </w:pPr>
      <w:r>
        <w:t>B</w:t>
      </w:r>
      <w:r>
        <w:t>asic knowledge of HTML/CSS</w:t>
      </w:r>
    </w:p>
    <w:p w14:paraId="3F5F4C97" w14:textId="77777777" w:rsidR="008A18D3" w:rsidRDefault="006716AB">
      <w:pPr>
        <w:pStyle w:val="ListBullet"/>
      </w:pPr>
      <w:r>
        <w:t>Strong attention to detail and organizational skills</w:t>
      </w:r>
    </w:p>
    <w:p w14:paraId="460A260E" w14:textId="77777777" w:rsidR="008A18D3" w:rsidRDefault="006716AB">
      <w:pPr>
        <w:pStyle w:val="ListBullet"/>
      </w:pPr>
      <w:r>
        <w:t>Comfortable working directly with customers</w:t>
      </w:r>
    </w:p>
    <w:p w14:paraId="0E62C1D4" w14:textId="77777777" w:rsidR="008A18D3" w:rsidRDefault="006716AB">
      <w:pPr>
        <w:pStyle w:val="ListBullet"/>
      </w:pPr>
      <w:r>
        <w:t>Graphic design experience (Canva, Affinity, Adobe, or similar) preferred</w:t>
      </w:r>
    </w:p>
    <w:p w14:paraId="7DB29437" w14:textId="77777777" w:rsidR="008A18D3" w:rsidRDefault="006716AB">
      <w:pPr>
        <w:pStyle w:val="ListBullet"/>
      </w:pPr>
      <w:r>
        <w:t>Ability to manage multiple tasks and shift priorities</w:t>
      </w:r>
    </w:p>
    <w:p w14:paraId="46ECF6A5" w14:textId="64132D6F" w:rsidR="008A18D3" w:rsidRDefault="007D7816">
      <w:r>
        <w:rPr>
          <w:b/>
        </w:rPr>
        <w:t>TO APPLY: Forward your resume to: jobs@goldensierra.com</w:t>
      </w:r>
      <w:r w:rsidR="006716AB">
        <w:rPr>
          <w:b/>
        </w:rPr>
        <w:br/>
      </w:r>
    </w:p>
    <w:sectPr w:rsidR="008A18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5726880">
    <w:abstractNumId w:val="8"/>
  </w:num>
  <w:num w:numId="2" w16cid:durableId="36978505">
    <w:abstractNumId w:val="6"/>
  </w:num>
  <w:num w:numId="3" w16cid:durableId="890269901">
    <w:abstractNumId w:val="5"/>
  </w:num>
  <w:num w:numId="4" w16cid:durableId="1791624821">
    <w:abstractNumId w:val="4"/>
  </w:num>
  <w:num w:numId="5" w16cid:durableId="616914841">
    <w:abstractNumId w:val="7"/>
  </w:num>
  <w:num w:numId="6" w16cid:durableId="505091808">
    <w:abstractNumId w:val="3"/>
  </w:num>
  <w:num w:numId="7" w16cid:durableId="1550989690">
    <w:abstractNumId w:val="2"/>
  </w:num>
  <w:num w:numId="8" w16cid:durableId="1040977216">
    <w:abstractNumId w:val="1"/>
  </w:num>
  <w:num w:numId="9" w16cid:durableId="142044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716AB"/>
    <w:rsid w:val="007215BA"/>
    <w:rsid w:val="007D7816"/>
    <w:rsid w:val="008A18D3"/>
    <w:rsid w:val="00AA1D8D"/>
    <w:rsid w:val="00B47730"/>
    <w:rsid w:val="00CB0664"/>
    <w:rsid w:val="00F407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9EC173"/>
  <w14:defaultImageDpi w14:val="300"/>
  <w15:docId w15:val="{FECE3343-BAC4-46B8-BEBB-E8266972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1397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Tammy Cornelison</cp:lastModifiedBy>
  <cp:revision>2</cp:revision>
  <dcterms:created xsi:type="dcterms:W3CDTF">2026-04-20T15:30:00Z</dcterms:created>
  <dcterms:modified xsi:type="dcterms:W3CDTF">2026-04-20T15:30:00Z</dcterms:modified>
  <cp:category/>
</cp:coreProperties>
</file>